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Formulář pro odstoupení od kupní smlouvy</w:t>
      </w:r>
    </w:p>
    <w:p>
      <w:r>
        <w:t>(vyplňte tento formulář a odešlete jej pouze v případě, že chcete odstoupit od kupní smlouvy)</w:t>
      </w:r>
    </w:p>
    <w:p>
      <w:r>
        <w:rPr>
          <w:b/>
        </w:rPr>
        <w:t>Adresát:</w:t>
        <w:br/>
      </w:r>
      <w:r>
        <w:t>MINI-MAXI obuv.cz</w:t>
        <w:br/>
      </w:r>
      <w:r>
        <w:t>[doplňte název společnosti]</w:t>
        <w:br/>
      </w:r>
      <w:r>
        <w:t>[doplňte adresu společnosti]</w:t>
        <w:br/>
      </w:r>
      <w:r>
        <w:t>E-mail: [doplňte e-mail]</w:t>
      </w:r>
    </w:p>
    <w:p/>
    <w:p>
      <w:r>
        <w:t>Tímto oznamuji, že odstupuji od kupní smlouvy o nákupu tohoto zboží:</w:t>
      </w:r>
    </w:p>
    <w:p>
      <w:r>
        <w:rPr>
          <w:b/>
        </w:rPr>
        <w:t>Název zboží:</w:t>
        <w:br/>
      </w:r>
      <w:r>
        <w:t>............................................................</w:t>
      </w:r>
    </w:p>
    <w:p>
      <w:r>
        <w:rPr>
          <w:b/>
        </w:rPr>
        <w:t>Číslo objednávky:</w:t>
        <w:br/>
      </w:r>
      <w:r>
        <w:t>............................................................</w:t>
      </w:r>
    </w:p>
    <w:p>
      <w:r>
        <w:rPr>
          <w:b/>
        </w:rPr>
        <w:t>Datum objednání zboží:</w:t>
        <w:br/>
      </w:r>
      <w:r>
        <w:t>............................................................</w:t>
      </w:r>
    </w:p>
    <w:p>
      <w:r>
        <w:rPr>
          <w:b/>
        </w:rPr>
        <w:t>Datum převzetí zboží:</w:t>
        <w:br/>
      </w:r>
      <w:r>
        <w:t>............................................................</w:t>
      </w:r>
    </w:p>
    <w:p>
      <w:r>
        <w:rPr>
          <w:b/>
        </w:rPr>
        <w:t>Jméno a příjmení spotřebitele:</w:t>
        <w:br/>
      </w:r>
      <w:r>
        <w:t>............................................................</w:t>
      </w:r>
    </w:p>
    <w:p>
      <w:r>
        <w:rPr>
          <w:b/>
        </w:rPr>
        <w:t>Adresa spotřebitele:</w:t>
        <w:br/>
      </w:r>
      <w:r>
        <w:t>............................................................</w:t>
      </w:r>
    </w:p>
    <w:p>
      <w:r>
        <w:rPr>
          <w:b/>
        </w:rPr>
        <w:t>Číslo účtu pro vrácení peněz:</w:t>
        <w:br/>
      </w:r>
      <w:r>
        <w:t>............................................................</w:t>
      </w:r>
    </w:p>
    <w:p/>
    <w:p>
      <w:r>
        <w:t>Datum: ....................................</w:t>
      </w:r>
    </w:p>
    <w:p/>
    <w:p>
      <w:r>
        <w:t>Podpis spotřebitele</w:t>
      </w:r>
    </w:p>
    <w:p>
      <w:r>
        <w:t>(pouze pokud je formulář zasílán v listinné podobě)</w:t>
      </w:r>
    </w:p>
    <w:p/>
    <w:p>
      <w:r>
        <w:t>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